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中国绘画全史 下</w:t>
      </w:r>
    </w:p>
    <w:p>
      <w:r>
        <w:rPr>
          <w:rFonts w:ascii="宋体" w:hAnsi="宋体" w:eastAsia="宋体"/>
          <w:sz w:val="24"/>
        </w:rPr>
        <w:t>郑午昌著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中国绘画全史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郑午昌著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978-7-5146-2169-3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编辑推荐：☆☆☆☆(PC端)◎中国绘画版《人类群星闪耀时》。内容全面详实，条分缕析；时代划分细致、准确；多角度阐述，内容充实；收录历代绘画著作之全；历代各地画家比例；历代各类绘画盛衰比；收录近现代画家之全+传记。梳理绘画历史脉络，分门别类，...</w:t>
      </w:r>
    </w:p>
    <w:p/>
    <w:p>
      <w:r>
        <w:t>本书出售、求购地址：https://www.jiaokey.com/book/detail/15323505.html</w:t>
      </w:r>
    </w:p>
    <w:p>
      <w:r>
        <w:t>更多相关图书推荐：https://www.jiaokey.com</w:t>
      </w:r>
    </w:p>
    <w:p>
      <w:r>
        <w:t>郑午昌著 其他作品：https://www.jiaokey.com/tag/郑午昌著.html</w:t>
      </w:r>
    </w:p>
    <w:p>
      <w:r>
        <w:t>关键词搜索：https://www.jiaokey.com/tag/绘画史-中国.html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