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戏曲风格声乐作品选上海音乐学院规划教材 梨音声韵</w:t>
      </w:r>
    </w:p>
    <w:p>
      <w:r>
        <w:rPr>
          <w:rFonts w:ascii="宋体" w:hAnsi="宋体" w:eastAsia="宋体"/>
          <w:sz w:val="24"/>
        </w:rPr>
        <w:t>胡晓娟编著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戏曲风格声乐作品选上海音乐学院规划教材 梨音声韵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978-7-5566-0637-5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戏曲音乐-乐曲-中国-现代-选集-高等学校-教材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梨音声韵-戏由风格声乐作品选》教材，是作者负责的上海市教委本科重点教学改革项目“音乐剧表演专业中戏曲元素的挖掘与实践”课程的教材，是在2020年至2021年一学年教学实践以及“梨音绕梁·乐舞韵形”音乐会基础上整理出来的教学文字资料。本教材包括19首作品，涵盖了京剧、豫剧、黄梅戏、庐剧以及戏歌等戏曲表演中的生、旦、净等不同唱段，这些唱段都经过了课堂教学实践并进行了舞台排演。</w:t>
      </w:r>
    </w:p>
    <w:p/>
    <w:p>
      <w:r>
        <w:t>本书出售、求购地址：https://www.jiaokey.com/book/detail/15323177.html</w:t>
      </w:r>
    </w:p>
    <w:p>
      <w:r>
        <w:t>更多相关图书推荐：https://www.jiaokey.com</w:t>
      </w:r>
    </w:p>
    <w:p>
      <w:r>
        <w:t>胡晓娟编著 其他作品：https://www.jiaokey.com/tag/胡晓娟编著.html</w:t>
      </w:r>
    </w:p>
    <w:p>
      <w:r>
        <w:t>关键词搜索：https://www.jiaokey.com/tag/戏曲音乐-乐曲-中国-现代-选集-高等学校-教材.html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