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京韵弦索 京剧唱腔伴奏教程</w:t>
      </w:r>
    </w:p>
    <w:p>
      <w:r>
        <w:rPr>
          <w:rFonts w:ascii="宋体" w:hAnsi="宋体" w:eastAsia="宋体"/>
          <w:sz w:val="24"/>
        </w:rPr>
        <w:t>齐欢编著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京韵弦索 京剧唱腔伴奏教程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978-7-104-05204-3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此教程共分七章，分别列举了京剧各行当的主要板式唱腔的伴奏谱例。首先，要求正确掌握基础性唱段的伴奏方法，同时掌握唱段入、转、收的不同过门与相对应的开唱锣鼓经、开头。其次，了解唱段内容与板式结构及特点，明确伴奏要点，并扩展横向、纵向知识的积累。...</w:t>
      </w:r>
    </w:p>
    <w:p/>
    <w:p>
      <w:r>
        <w:t>本书出售、求购地址：https://www.jiaokey.com/book/detail/15323132.html</w:t>
      </w:r>
    </w:p>
    <w:p>
      <w:r>
        <w:t>更多相关图书推荐：https://www.jiaokey.com</w:t>
      </w:r>
    </w:p>
    <w:p>
      <w:r>
        <w:t>齐欢编著 其他作品：https://www.jiaokey.com/tag/齐欢编著.html</w:t>
      </w:r>
    </w:p>
    <w:p>
      <w:r>
        <w:t>关键词搜索：https://www.jiaokey.com/tag/京剧-唱腔-教材.html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