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四季茶花杂交新品种彩色图集 第2部</w:t>
      </w:r>
    </w:p>
    <w:p>
      <w:r>
        <w:rPr>
          <w:rFonts w:ascii="宋体" w:hAnsi="宋体" w:eastAsia="宋体"/>
          <w:sz w:val="24"/>
        </w:rPr>
        <w:t>刘信凯，钟乃盛，柯欢，武艳芳主编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四季茶花杂交新品种彩色图集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刘信凯，钟乃盛，柯欢，武艳芳主编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978-7-5739-0484-3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山茶花-杂交育种-图集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四季茶花杂交新品种彩色图集》的新品种增补集。在第一部著作的基础上，讨论了四季茶花新品种的六大性状，并以图文并茂的形式详细且系统地介绍了145个杜鹃红山茶F1代新品种；183个长花期的杜鹃红山茶F1代回交新品种；49个树体高大，冬、春...</w:t>
      </w:r>
    </w:p>
    <w:p/>
    <w:p>
      <w:r>
        <w:t>本书出售、求购地址：https://www.jiaokey.com/book/detail/15322929.html</w:t>
      </w:r>
    </w:p>
    <w:p>
      <w:r>
        <w:t>更多相关图书推荐：https://www.jiaokey.com</w:t>
      </w:r>
    </w:p>
    <w:p>
      <w:r>
        <w:t>刘信凯，钟乃盛，柯欢，武艳芳主编 其他作品：https://www.jiaokey.com/tag/刘信凯，钟乃盛，柯欢，武艳芳主编.html</w:t>
      </w:r>
    </w:p>
    <w:p>
      <w:r>
        <w:t>关键词搜索：https://www.jiaokey.com/tag/山茶花-杂交育种-图集.html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