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生态文明生活中的绿色化学</w:t>
      </w:r>
    </w:p>
    <w:p>
      <w:r>
        <w:rPr>
          <w:rFonts w:ascii="宋体" w:hAnsi="宋体" w:eastAsia="宋体"/>
          <w:sz w:val="24"/>
        </w:rPr>
        <w:t>王志苗,薛伟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生态文明生活中的绿色化学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王志苗,薛伟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9787561874745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化学工业-无污染技术-普及读物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化学工业废物处理与综合利用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绿色化学的相关标准，对我国绿色化学的形势、污染的来源和治理的办法进行了简单介绍；阐述了绿色化学在大气污染、水污染、固体废弃物污染、食品安全、能源、洗涤和护肤用品等方面的应用，并结合公众日常生活中出现的有关绿色化学的问题进行具体分析。</w:t>
      </w:r>
    </w:p>
    <w:p/>
    <w:p>
      <w:r>
        <w:t>本书出售、求购地址：https://www.jiaokey.com/book/detail/15322908.html</w:t>
      </w:r>
    </w:p>
    <w:p>
      <w:r>
        <w:t>更多化学工业废物处理与综合利用图书推荐：https://www.jiaokey.com</w:t>
      </w:r>
    </w:p>
    <w:p>
      <w:r>
        <w:t>王志苗,薛伟 其他作品：https://www.jiaokey.com/tag/王志苗,薛伟.html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关键词搜索：https://www.jiaokey.com/tag/化学工业-无污染技术-普及读物.html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