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传统与现代之间的徐复观艺术思想研究</w:t>
      </w:r>
    </w:p>
    <w:p>
      <w:r>
        <w:rPr>
          <w:rFonts w:ascii="宋体" w:hAnsi="宋体" w:eastAsia="宋体"/>
          <w:sz w:val="24"/>
        </w:rPr>
        <w:t>朱立国著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传统与现代之间的徐复观艺术思想研究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978-7-5225-1798-8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徐复观（1903-1982）-艺术理论-研究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徐复观的艺术研究体系建立在“文化与艺术、儒家与道家、传统与现代、继往与开来”四对范畴之上，它们分别构成徐复观艺术研究的基础、主体、归宿和价值，这也奠定了徐复观艺术研究的总基调，即从人性文化出发，以艺术精神来诠释理想人性，以艺术现象尤其是道家...</w:t>
      </w:r>
    </w:p>
    <w:p/>
    <w:p>
      <w:r>
        <w:t>本书出售、求购地址：https://www.jiaokey.com/book/detail/15322778.html</w:t>
      </w:r>
    </w:p>
    <w:p>
      <w:r>
        <w:t>更多相关图书推荐：https://www.jiaokey.com</w:t>
      </w:r>
    </w:p>
    <w:p>
      <w:r>
        <w:t>朱立国著 其他作品：https://www.jiaokey.com/tag/朱立国著.html</w:t>
      </w:r>
    </w:p>
    <w:p>
      <w:r>
        <w:t>关键词搜索：https://www.jiaokey.com/tag/徐复观（1903-1982）-艺术理论-研究.html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