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书名：畅销小说写作指南</w:t>
      </w:r>
    </w:p>
    <w:p>
      <w:r>
        <w:t>作者：（美）阿尔伯特·扎克曼（Albert Zuckerman）著；姚瑶译</w:t>
      </w:r>
    </w:p>
    <w:p>
      <w:r>
        <w:t>出版社：北京：北京联合出版公司</w:t>
      </w:r>
    </w:p>
    <w:p>
      <w:r>
        <w:t>出版日期：2023.08</w:t>
      </w:r>
    </w:p>
    <w:p>
      <w:r>
        <w:t>总页数：312</w:t>
      </w:r>
    </w:p>
    <w:p>
      <w:r>
        <w:t>更多请访问教客网: www.jiaokey.com</w:t>
      </w:r>
    </w:p>
    <w:p>
      <w:r>
        <w:t>畅销小说写作指南 评论地址：https://www.jiaokey.com/book/detail/15322767.html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