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堂一</w:t>
      </w:r>
    </w:p>
    <w:p>
      <w:r>
        <w:rPr>
          <w:rFonts w:ascii="宋体" w:hAnsi="宋体" w:eastAsia="宋体"/>
          <w:sz w:val="24"/>
        </w:rPr>
        <w:t>毛凯编著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978-7-5108-8184-8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读书笔记-中国-现代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部学生作品合集。本书收录了中国人民大学未来传播学堂2016年-2019年期间共四届学员的优秀作品，包括学员们在未来传播学堂学习期间创作的读书笔记、实践活动体会、出国游学体会、课程感想等，是学员们在未来传播学堂学习和成长的真实记录。文章题材多样，内容丰富，反映了当代大学生在学习、实践中的观察和反思，展现了多彩的大学生活和多元的价值观念，还体现了学堂同学对于未来传播学堂的深厚感情。</w:t>
      </w:r>
    </w:p>
    <w:p/>
    <w:p>
      <w:r>
        <w:t>本书出售、求购地址：https://www.jiaokey.com/book/detail/15322739.html</w:t>
      </w:r>
    </w:p>
    <w:p>
      <w:r>
        <w:t>更多相关图书推荐：https://www.jiaokey.com</w:t>
      </w:r>
    </w:p>
    <w:p>
      <w:r>
        <w:t>毛凯编著 其他作品：https://www.jiaokey.com/tag/毛凯编著.html</w:t>
      </w:r>
    </w:p>
    <w:p>
      <w:r>
        <w:t>关键词搜索：https://www.jiaokey.com/tag/读书笔记-中国-现代.html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