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书名：万物皆可测量  1250-1600年的西方</w:t>
      </w:r>
    </w:p>
    <w:p>
      <w:r>
        <w:t>作者：（美）艾尔弗雷德·W.克罗斯比著；谭宇墨凡译</w:t>
      </w:r>
    </w:p>
    <w:p>
      <w:r>
        <w:t>出版社：桂林：广西师范大学出版社</w:t>
      </w:r>
    </w:p>
    <w:p>
      <w:r>
        <w:t>出版日期：2023.07</w:t>
      </w:r>
    </w:p>
    <w:p>
      <w:r>
        <w:t>总页数：285</w:t>
      </w:r>
    </w:p>
    <w:p>
      <w:r>
        <w:t>更多请访问教客网: www.jiaokey.com</w:t>
      </w:r>
    </w:p>
    <w:p>
      <w:r>
        <w:t>万物皆可测量  1250-1600年的西方 评论地址：https://www.jiaokey.com/book/detail/15322238.html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