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庐江诗隽 庐州诗苑</w:t>
      </w:r>
    </w:p>
    <w:p>
      <w:r>
        <w:rPr>
          <w:rFonts w:ascii="宋体" w:hAnsi="宋体" w:eastAsia="宋体"/>
          <w:sz w:val="24"/>
        </w:rPr>
        <w:t>（民国）陈诗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庐江诗隽 庐州诗苑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978-7-5737-0319-4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本书辑录了庐江一县自明末至民国初年10位作者100余首诗作。</w:t>
      </w:r>
    </w:p>
    <w:p/>
    <w:p>
      <w:r>
        <w:t>本书出售、求购地址：https://www.jiaokey.com/book/detail/15321879.html</w:t>
      </w:r>
    </w:p>
    <w:p>
      <w:r>
        <w:t>更多相关图书推荐：https://www.jiaokey.com</w:t>
      </w:r>
    </w:p>
    <w:p>
      <w:r>
        <w:t>（民国）陈诗 其他作品：https://www.jiaokey.com/tag/（民国）陈诗.html</w:t>
      </w:r>
    </w:p>
    <w:p>
      <w:r>
        <w:t>关键词搜索：https://www.jiaokey.com/tag/古典诗歌-诗集-中国-古代.html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