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清代汤泉行宫</w:t>
      </w:r>
    </w:p>
    <w:p>
      <w:r>
        <w:rPr>
          <w:rFonts w:ascii="宋体" w:hAnsi="宋体" w:eastAsia="宋体"/>
          <w:sz w:val="24"/>
        </w:rPr>
        <w:t>宋玲平著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清代汤泉行宫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978-7-5134-1575-0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宫殿遗址-研究-昌平区-清代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指清代汤泉行宫位于今北京市昌平区小汤山医院，是清代京北行宫当中最重要的行宫。本书是迄今全面梳理、系统研究清代汤泉行宫的第一部学术专著。主要内容不仅包括关于清代汤泉行宫的地理位置、历史沿革、建筑布局、设计理念、各所分布、内部陈设、行宫活...</w:t>
      </w:r>
    </w:p>
    <w:p/>
    <w:p>
      <w:r>
        <w:t>本书出售、求购地址：https://www.jiaokey.com/book/detail/15321779.html</w:t>
      </w:r>
    </w:p>
    <w:p>
      <w:r>
        <w:t>更多相关图书推荐：https://www.jiaokey.com</w:t>
      </w:r>
    </w:p>
    <w:p>
      <w:r>
        <w:t>宋玲平著 其他作品：https://www.jiaokey.com/tag/宋玲平著.html</w:t>
      </w:r>
    </w:p>
    <w:p>
      <w:r>
        <w:t>关键词搜索：https://www.jiaokey.com/tag/宫殿遗址-研究-昌平区-清代.html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