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敦煌诗歌集萃 下</w:t>
      </w:r>
    </w:p>
    <w:p>
      <w:r>
        <w:rPr>
          <w:rFonts w:ascii="宋体" w:hAnsi="宋体" w:eastAsia="宋体"/>
          <w:sz w:val="24"/>
        </w:rPr>
        <w:t>纪忠元，纪永元，武国爱主编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敦煌诗歌集萃 下</w:t>
            </w:r>
          </w:p>
        </w:tc>
      </w:tr>
      <w:tr>
        <w:tc>
          <w:tcPr>
            <w:tcW w:type="dxa" w:w="4320"/>
          </w:tcPr>
          <w:p>
            <w:r>
              <w:t>作者</w:t>
            </w:r>
          </w:p>
        </w:tc>
        <w:tc>
          <w:tcPr>
            <w:tcW w:type="dxa" w:w="4320"/>
          </w:tcPr>
          <w:p>
            <w:r>
              <w:t>纪忠元，纪永元，武国爱主编</w:t>
            </w:r>
          </w:p>
        </w:tc>
      </w:tr>
      <w:tr>
        <w:tc>
          <w:tcPr>
            <w:tcW w:type="dxa" w:w="4320"/>
          </w:tcPr>
          <w:p>
            <w:r>
              <w:t>出版社</w:t>
            </w:r>
          </w:p>
        </w:tc>
        <w:tc>
          <w:tcPr>
            <w:tcW w:type="dxa" w:w="4320"/>
          </w:tcPr>
          <w:p>
            <w:r/>
          </w:p>
        </w:tc>
      </w:tr>
      <w:tr>
        <w:tc>
          <w:tcPr>
            <w:tcW w:type="dxa" w:w="4320"/>
          </w:tcPr>
          <w:p>
            <w:r>
              <w:t>ISBN</w:t>
            </w:r>
          </w:p>
        </w:tc>
        <w:tc>
          <w:tcPr>
            <w:tcW w:type="dxa" w:w="4320"/>
          </w:tcPr>
          <w:p>
            <w:r>
              <w:t>978-7-5068-9484-5</w:t>
            </w:r>
          </w:p>
        </w:tc>
      </w:tr>
      <w:tr>
        <w:tc>
          <w:tcPr>
            <w:tcW w:type="dxa" w:w="4320"/>
          </w:tcPr>
          <w:p>
            <w:r>
              <w:t>出版日期</w:t>
            </w:r>
          </w:p>
        </w:tc>
        <w:tc>
          <w:tcPr>
            <w:tcW w:type="dxa" w:w="4320"/>
          </w:tcPr>
          <w:p>
            <w:r>
              <w:t>2023-08-01</w:t>
            </w:r>
          </w:p>
        </w:tc>
      </w:tr>
      <w:tr>
        <w:tc>
          <w:tcPr>
            <w:tcW w:type="dxa" w:w="4320"/>
          </w:tcPr>
          <w:p>
            <w:r>
              <w:t>页数</w:t>
            </w:r>
          </w:p>
        </w:tc>
        <w:tc>
          <w:tcPr>
            <w:tcW w:type="dxa" w:w="4320"/>
          </w:tcPr>
          <w:p>
            <w:r>
              <w:t>612</w:t>
            </w:r>
          </w:p>
        </w:tc>
      </w:tr>
      <w:tr>
        <w:tc>
          <w:tcPr>
            <w:tcW w:type="dxa" w:w="4320"/>
          </w:tcPr>
          <w:p>
            <w:r>
              <w:t>价格</w:t>
            </w:r>
          </w:p>
        </w:tc>
        <w:tc>
          <w:tcPr>
            <w:tcW w:type="dxa" w:w="4320"/>
          </w:tcPr>
          <w:p>
            <w:r>
              <w:t>160.00</w:t>
            </w:r>
          </w:p>
        </w:tc>
      </w:tr>
      <w:tr>
        <w:tc>
          <w:tcPr>
            <w:tcW w:type="dxa" w:w="4320"/>
          </w:tcPr>
          <w:p>
            <w:r>
              <w:t>关键词</w:t>
            </w:r>
          </w:p>
        </w:tc>
        <w:tc>
          <w:tcPr>
            <w:tcW w:type="dxa" w:w="4320"/>
          </w:tcPr>
          <w:p>
            <w:r>
              <w:t>诗集-中国-当代</w:t>
            </w:r>
          </w:p>
        </w:tc>
      </w:tr>
      <w:tr>
        <w:tc>
          <w:tcPr>
            <w:tcW w:type="dxa" w:w="4320"/>
          </w:tcPr>
          <w:p>
            <w:r>
              <w:t>分类</w:t>
            </w:r>
          </w:p>
        </w:tc>
        <w:tc>
          <w:tcPr>
            <w:tcW w:type="dxa" w:w="4320"/>
          </w:tcPr>
          <w:p>
            <w:r/>
          </w:p>
        </w:tc>
      </w:tr>
    </w:tbl>
    <w:p/>
    <w:p>
      <w:pPr>
        <w:pStyle w:val="Heading1"/>
      </w:pPr>
      <w:r>
        <w:t>图书介绍</w:t>
      </w:r>
    </w:p>
    <w:p>
      <w:r>
        <w:t>本书是迄今为止收录时间跨度最长、所收诗体最广、总体篇幅最大、作者人数最多、代表性也最全面的一本关于敦煌的主题诗选。书中共计收录了700余首自汉魏晋南北朝时期至中华人民共和国成立以后人们描写敦煌风物的古体诗、词、赋以及部分古歌词，以优中选优为...</w:t>
      </w:r>
    </w:p>
    <w:p/>
    <w:p>
      <w:r>
        <w:t>本书出售、求购地址：https://www.jiaokey.com/book/detail/15321765.html</w:t>
      </w:r>
    </w:p>
    <w:p>
      <w:r>
        <w:t>更多相关图书推荐：https://www.jiaokey.com</w:t>
      </w:r>
    </w:p>
    <w:p>
      <w:r>
        <w:t>纪忠元，纪永元，武国爱主编 其他作品：https://www.jiaokey.com/tag/纪忠元，纪永元，武国爱主编.html</w:t>
      </w:r>
    </w:p>
    <w:p>
      <w:r>
        <w:t>关键词搜索：https://www.jiaokey.com/tag/诗集-中国-当代.html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