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牧神记</w:t>
      </w:r>
    </w:p>
    <w:p>
      <w:r>
        <w:rPr>
          <w:rFonts w:ascii="宋体" w:hAnsi="宋体" w:eastAsia="宋体"/>
          <w:sz w:val="24"/>
        </w:rPr>
        <w:t>宅猪著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牧神记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宅猪著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978-7-5396-7642-5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秦牧跟随画老找到了被禁术所困的秦汉珍，父子俩因土伯之约不能相见。贺兰关与庆门关硝烟四起，为打造射日神炮，秦牧辗转小玉京、道门等地寻找术数高手，意外发现了假天象。上苍的豢龙君下界寻找延康国的主龙脉，半路抓住了秦牧和龙娇男。天刀不知去向，秦牧又不得不踏上了寻找真龙之主的路。</w:t>
      </w:r>
    </w:p>
    <w:p/>
    <w:p>
      <w:r>
        <w:t>本书出售、求购地址：https://www.jiaokey.com/book/detail/15321688.html</w:t>
      </w:r>
    </w:p>
    <w:p>
      <w:r>
        <w:t>更多相关图书推荐：https://www.jiaokey.com</w:t>
      </w:r>
    </w:p>
    <w:p>
      <w:r>
        <w:t>宅猪著 其他作品：https://www.jiaokey.com/tag/宅猪著.html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