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税务稽查案件查办实务案例与风险防范</w:t>
      </w:r>
    </w:p>
    <w:p>
      <w:r>
        <w:rPr>
          <w:rFonts w:ascii="宋体" w:hAnsi="宋体" w:eastAsia="宋体"/>
          <w:sz w:val="24"/>
        </w:rPr>
        <w:t>安履承，方永武，姜珊编著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税务稽查案件查办实务案例与风险防范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安履承，方永武，姜珊编著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978-7-5429-7327-6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税务稽查-案例-中国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精选77个真实案例，涉及税务稽查案件查办流程及方法、重点案件查办实务等各方面，既有工作思路、方法，也有对疑难问题争议和司法机关裁判的观点，希望对税务稽查人员防范税务稽查执法风险，提高执法能力和实际工作能力有所帮助。本书在谋篇布局中采取了...</w:t>
      </w:r>
    </w:p>
    <w:p/>
    <w:p>
      <w:r>
        <w:t>本书出售、求购地址：https://www.jiaokey.com/book/detail/15321655.html</w:t>
      </w:r>
    </w:p>
    <w:p>
      <w:r>
        <w:t>更多相关图书推荐：https://www.jiaokey.com</w:t>
      </w:r>
    </w:p>
    <w:p>
      <w:r>
        <w:t>安履承，方永武，姜珊编著 其他作品：https://www.jiaokey.com/tag/安履承，方永武，姜珊编著.html</w:t>
      </w:r>
    </w:p>
    <w:p>
      <w:r>
        <w:t>关键词搜索：https://www.jiaokey.com/tag/税务稽查-案例-中国.html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