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中华人民共和国海关进出口商品规范申报目录及释义 2023</w:t>
      </w:r>
    </w:p>
    <w:p>
      <w:r>
        <w:rPr>
          <w:rFonts w:ascii="宋体" w:hAnsi="宋体" w:eastAsia="宋体"/>
          <w:sz w:val="24"/>
        </w:rPr>
        <w:t>进出口商品规范申报目录编委会编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中华人民共和国海关进出口商品规范申报目录及释义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进出口商品规范申报目录编委会编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978-7-5175-0612-6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进出口商品-海关手续-中国-2023-目录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查询海关进出口商品规范申报要素及释义的工具书，融合了各项申报要素及释义的内容。进出口货物收发货人或其代理人在填报海关进出口货物报关单的“商品名称、规格型号”栏目时，可参考本书所列商品申报要素的内容填报。本书的出版有利于企业规范进出口申报行为，提高通关数据质量，加快通关速度，促进贸易便化，适应贸易发展及海关监管需要。</w:t>
      </w:r>
    </w:p>
    <w:p/>
    <w:p>
      <w:r>
        <w:t>本书出售、求购地址：https://www.jiaokey.com/book/detail/15321636.html</w:t>
      </w:r>
    </w:p>
    <w:p>
      <w:r>
        <w:t>更多相关图书推荐：https://www.jiaokey.com</w:t>
      </w:r>
    </w:p>
    <w:p>
      <w:r>
        <w:t>进出口商品规范申报目录编委会编 其他作品：https://www.jiaokey.com/tag/进出口商品规范申报目录编委会编.html</w:t>
      </w:r>
    </w:p>
    <w:p>
      <w:r>
        <w:t>关键词搜索：https://www.jiaokey.com/tag/进出口商品-海关手续-中国-2023-目录.html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