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锦衣为夫 上</w:t>
      </w:r>
    </w:p>
    <w:p>
      <w:r>
        <w:rPr>
          <w:rFonts w:ascii="宋体" w:hAnsi="宋体" w:eastAsia="宋体"/>
          <w:sz w:val="24"/>
        </w:rPr>
        <w:t>山有青木著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锦衣为夫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山有青木著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978-7-200-17406-9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讲述了：宁昌侯府的嫡女简轻语从小被寄养在乡下，当她带着亡母遗愿返京时路遇恶匪，被卖入青楼，为了能自保并回京都侯府，她委身给首位恩客——镖局少主陆培之，哄得他为自己赎了身，还带她来了京都。入京那日，简轻语药翻镖局一众人，只身跑回宁昌侯府。...</w:t>
      </w:r>
    </w:p>
    <w:p/>
    <w:p>
      <w:r>
        <w:t>本书出售、求购地址：https://www.jiaokey.com/book/detail/15321613.html</w:t>
      </w:r>
    </w:p>
    <w:p>
      <w:r>
        <w:t>更多相关图书推荐：https://www.jiaokey.com</w:t>
      </w:r>
    </w:p>
    <w:p>
      <w:r>
        <w:t>山有青木著 其他作品：https://www.jiaokey.com/tag/山有青木著.html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