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书名：两河口特大桥工程施工技术</w:t>
      </w:r>
    </w:p>
    <w:p>
      <w:r>
        <w:t>作者：刘玉兴，柴泽民，王凯，杨仕耀，何丰前，田继业等著</w:t>
      </w:r>
    </w:p>
    <w:p>
      <w:r>
        <w:t>出版社：北京：中国水利水电出版社</w:t>
      </w:r>
    </w:p>
    <w:p>
      <w:r>
        <w:t>出版日期：2023.02</w:t>
      </w:r>
    </w:p>
    <w:p>
      <w:r>
        <w:t>总页数：255</w:t>
      </w:r>
    </w:p>
    <w:p>
      <w:r>
        <w:t>更多请访问教客网: www.jiaokey.com</w:t>
      </w:r>
    </w:p>
    <w:p>
      <w:r>
        <w:t>两河口特大桥工程施工技术 评论地址：https://www.jiaokey.com/book/detail/15321303.html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