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藏品系列 广州博物馆丛书 广州博物馆藏汉代模型明器</w:t>
      </w:r>
    </w:p>
    <w:p>
      <w:r>
        <w:rPr>
          <w:rFonts w:ascii="宋体" w:hAnsi="宋体" w:eastAsia="宋体"/>
          <w:sz w:val="24"/>
        </w:rPr>
        <w:t>广州博物馆编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藏品系列 广州博物馆丛书 广州博物馆藏汉代模型明器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978-7-218-16279-9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明器-研究-广东-汉代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收录广州博物馆所藏全部汉代模型明器的图录。书中收录的馆藏品为广州地区历年考古出土所得，均为陶器。该图录以图片为主，并附文物说明和相关概述、研究文章，为研究汉代岭南地区墓葬制度、建筑形式、农业养殖等提供了丰富的资料。</w:t>
      </w:r>
    </w:p>
    <w:p/>
    <w:p>
      <w:r>
        <w:t>本书出售、求购地址：https://www.jiaokey.com/book/detail/15320967.html</w:t>
      </w:r>
    </w:p>
    <w:p>
      <w:r>
        <w:t>更多相关图书推荐：https://www.jiaokey.com</w:t>
      </w:r>
    </w:p>
    <w:p>
      <w:r>
        <w:t>广州博物馆编 其他作品：https://www.jiaokey.com/tag/广州博物馆编.html</w:t>
      </w:r>
    </w:p>
    <w:p>
      <w:r>
        <w:t>关键词搜索：https://www.jiaokey.com/tag/明器-研究-广东-汉代.html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