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指弹吉他自学教程</w:t>
      </w:r>
    </w:p>
    <w:p>
      <w:r>
        <w:rPr>
          <w:rFonts w:ascii="宋体" w:hAnsi="宋体" w:eastAsia="宋体"/>
          <w:sz w:val="24"/>
        </w:rPr>
        <w:t>李成福编著；刘传风华监制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指弹吉他自学教程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李成福编著；刘传风华监制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978-7-5047-7738-6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基础的指法练习到流行独奏曲练习，一直带你进入指弹吉他的各个领域：AlternatingBass、乡村、布鲁斯、爵士、波萨诺瓦、弗拉门戈、凯尔特……带你领略众多指弹大师的奥秘：TommyEmmanuel、ChetAtkins、押尾光太郎、岸部真明……</w:t>
      </w:r>
    </w:p>
    <w:p/>
    <w:p>
      <w:r>
        <w:t>本书出售、求购地址：https://www.jiaokey.com/book/detail/15320671.html</w:t>
      </w:r>
    </w:p>
    <w:p>
      <w:r>
        <w:t>更多相关图书推荐：https://www.jiaokey.com</w:t>
      </w:r>
    </w:p>
    <w:p>
      <w:r>
        <w:t>李成福编著；刘传风华监制 其他作品：https://www.jiaokey.com/tag/李成福编著；刘传风华监制.html</w:t>
      </w:r>
    </w:p>
    <w:p>
      <w:r>
        <w:t>关键词搜索：https://www.jiaokey.com/tag/六弦琴-奏法-教材.html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