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第一大提琴协奏曲 纪念</w:t>
      </w:r>
    </w:p>
    <w:p>
      <w:r>
        <w:rPr>
          <w:rFonts w:ascii="宋体" w:hAnsi="宋体" w:eastAsia="宋体"/>
          <w:sz w:val="24"/>
        </w:rPr>
        <w:t>陈牧声（CHEN MUSHENG）作曲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第一大提琴协奏曲 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陈牧声（CHEN MUSHENG）作曲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978-7-5523-2413-6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大提琴-协奏曲-中国-现代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上海音乐学院作曲系教授陈牧声的《第一大提琴协奏曲“纪念”》总谱由上海音乐出版社正式出版。这首具有中国韵味的作品，具有多体裁融合下的协奏曲思维，自2013年在上海首演以来，已经由多位优秀青年大提琴家在全国多地演出，并于2021年在俄罗斯莫斯科...</w:t>
      </w:r>
    </w:p>
    <w:p/>
    <w:p>
      <w:r>
        <w:t>本书出售、求购地址：https://www.jiaokey.com/book/detail/15320669.html</w:t>
      </w:r>
    </w:p>
    <w:p>
      <w:r>
        <w:t>更多相关图书推荐：https://www.jiaokey.com</w:t>
      </w:r>
    </w:p>
    <w:p>
      <w:r>
        <w:t>陈牧声（CHEN MUSHENG）作曲 其他作品：https://www.jiaokey.com/tag/陈牧声（CHEN MUSHENG）作曲.html</w:t>
      </w:r>
    </w:p>
    <w:p>
      <w:r>
        <w:t>关键词搜索：https://www.jiaokey.com/tag/大提琴-协奏曲-中国-现代.html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