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楚剧大师李雅樵经典唱腔集</w:t>
      </w:r>
    </w:p>
    <w:p>
      <w:r>
        <w:rPr>
          <w:rFonts w:ascii="宋体" w:hAnsi="宋体" w:eastAsia="宋体"/>
          <w:sz w:val="24"/>
        </w:rPr>
        <w:t>秦晖主编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楚剧大师李雅樵经典唱腔集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978-7-307-22078-2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楚剧-唱腔-选集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李雅樵，男，楚剧生角。湖北汉阳县人。他少年时原学京剧，12岁师从王月芳改学西路子花鼓戏（楚剧前身），抗战初期，参与楚剧名家沈云陔的楚剧班到了重庆，并拜楚剧名家高月楼先生为师，唱小生。因学习刻苦，技艺有了长足进步。1950年解放后参加了武汉市...</w:t>
      </w:r>
    </w:p>
    <w:p/>
    <w:p>
      <w:r>
        <w:t>本书出售、求购地址：https://www.jiaokey.com/book/detail/15320605.html</w:t>
      </w:r>
    </w:p>
    <w:p>
      <w:r>
        <w:t>更多相关图书推荐：https://www.jiaokey.com</w:t>
      </w:r>
    </w:p>
    <w:p>
      <w:r>
        <w:t>秦晖主编 其他作品：https://www.jiaokey.com/tag/秦晖主编.html</w:t>
      </w:r>
    </w:p>
    <w:p>
      <w:r>
        <w:t>关键词搜索：https://www.jiaokey.com/tag/楚剧-唱腔-选集.html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