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中国媒介素养研究年度报告 2020</w:t>
      </w:r>
    </w:p>
    <w:p>
      <w:r>
        <w:rPr>
          <w:rFonts w:ascii="宋体" w:hAnsi="宋体" w:eastAsia="宋体"/>
          <w:sz w:val="24"/>
        </w:rPr>
        <w:t>姚争，宋红岩，刘福州主编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中国媒介素养研究年度报告 2020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姚争，宋红岩，刘福州主编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978-7-5043-8767-7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传播媒介-研究报告-中国-2020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共分四大版块七个专题，四大版块主要包括学术前沿、热点聚集、硕博论文与论文索引。其中，第一个版块学术前沿涵盖了媒介素养理论探讨、数字素养理论探讨、信息素养理论探讨三个专题；第二个版块热点聚集囊括了青少年媒介信息素养教育、媒介信息素养实践实...</w:t>
      </w:r>
    </w:p>
    <w:p/>
    <w:p>
      <w:r>
        <w:t>本书出售、求购地址：https://www.jiaokey.com/book/detail/15320529.html</w:t>
      </w:r>
    </w:p>
    <w:p>
      <w:r>
        <w:t>更多相关图书推荐：https://www.jiaokey.com</w:t>
      </w:r>
    </w:p>
    <w:p>
      <w:r>
        <w:t>姚争，宋红岩，刘福州主编 其他作品：https://www.jiaokey.com/tag/姚争，宋红岩，刘福州主编.html</w:t>
      </w:r>
    </w:p>
    <w:p>
      <w:r>
        <w:t>关键词搜索：https://www.jiaokey.com/tag/传播媒介-研究报告-中国-2020.html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