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阿尔伯特·威尔 世界钢琴名曲220首 第1卷 有声版</w:t>
      </w:r>
    </w:p>
    <w:p>
      <w:r>
        <w:rPr>
          <w:rFonts w:ascii="宋体" w:hAnsi="宋体" w:eastAsia="宋体"/>
          <w:sz w:val="24"/>
        </w:rPr>
        <w:t>陈学元编订；郑优文，马丽霞，曹禹凡，陈学元演奏；（美）阿尔伯特·威尔编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阿尔伯特·威尔 世界钢琴名曲220首 第1卷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陈学元编订；郑优文，马丽霞，曹禹凡，陈学元演奏；（美）阿尔伯特·威尔编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978-7-5722-1186-7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本书出售、求购地址：https://www.jiaokey.com/book/detail/15320472.html</w:t>
      </w:r>
    </w:p>
    <w:p>
      <w:r>
        <w:t>更多相关图书推荐：https://www.jiaokey.com</w:t>
      </w:r>
    </w:p>
    <w:p>
      <w:r>
        <w:t>陈学元编订；郑优文，马丽霞，曹禹凡，陈学元演奏；（美）阿尔伯特·威尔编 其他作品：https://www.jiaokey.com/tag/陈学元编订；郑优文，马丽霞，曹禹凡，陈学元演奏；（美）阿尔伯特·威尔编.html</w:t>
      </w:r>
    </w:p>
    <w:p>
      <w:r>
        <w:t>关键词搜索：https://www.jiaokey.com/tag/钢琴曲-世界-选集.html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