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朱载堉乐学新说整理与研究</w:t>
      </w:r>
    </w:p>
    <w:p>
      <w:r>
        <w:rPr>
          <w:rFonts w:ascii="宋体" w:hAnsi="宋体" w:eastAsia="宋体"/>
          <w:sz w:val="24"/>
        </w:rPr>
        <w:t>王旭著；李树峰主编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朱载堉乐学新说整理与研究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王旭著；李树峰主编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978-7-5039-7155-6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乐律学-研究-中国-古代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上下两编，上编是《乐学新说》点注，运用古典文献学方法整理《乐学新说》文本，查找到原著征引文献五十余部，本文注释使用文献七十余部。下编是《乐学新说》研究，共分五章，作者通过深入研究总结归纳出《乐学新说》的六点学术特征。全书结构清晰，阐释严谨细致，既是一篇优秀博士论文，也是中国古代音乐史领域的优秀学术成果。</w:t>
      </w:r>
    </w:p>
    <w:p/>
    <w:p>
      <w:r>
        <w:t>本书出售、求购地址：https://www.jiaokey.com/book/detail/15320350.html</w:t>
      </w:r>
    </w:p>
    <w:p>
      <w:r>
        <w:t>更多相关图书推荐：https://www.jiaokey.com</w:t>
      </w:r>
    </w:p>
    <w:p>
      <w:r>
        <w:t>王旭著；李树峰主编 其他作品：https://www.jiaokey.com/tag/王旭著；李树峰主编.html</w:t>
      </w:r>
    </w:p>
    <w:p>
      <w:r>
        <w:t>关键词搜索：https://www.jiaokey.com/tag/乐律学-研究-中国-古代.html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