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2020湖南艺术发展报告</w:t>
      </w:r>
    </w:p>
    <w:p>
      <w:r>
        <w:rPr>
          <w:rFonts w:ascii="宋体" w:hAnsi="宋体" w:eastAsia="宋体"/>
          <w:sz w:val="24"/>
        </w:rPr>
        <w:t>夏义生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2020湖南艺术发展报告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9787507852080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艺术事业-研究报告-湖南-2020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2020湖南艺术发展报告》是为深入学习贯彻落实习近平总书记关于文艺工作的重要论述，发挥文艺评论引导创作、推出精品、提高审美、引领风尚的重要作用，湖南省文联决定组织编写的年度艺术发展报告。本书从戏剧、电视、电影、书法、美术、音乐、舞蹈、摄影、曲艺、杂技、民间文艺、文艺评论等14个方面对2020年湖南文艺的发展作出了全面细致的梳理、深入认真的思考、科学可行的建议。本书由湖南省文学艺术界联合会、湖南省文艺评论家协会、湖南省文艺评论（湖南师大）基地组织编写。</w:t>
      </w:r>
    </w:p>
    <w:p/>
    <w:p>
      <w:r>
        <w:t>本书出售、求购地址：https://www.jiaokey.com/book/detail/15320326.html</w:t>
      </w:r>
    </w:p>
    <w:p>
      <w:r>
        <w:t>更多中国艺术图书推荐：https://www.jiaokey.com</w:t>
      </w:r>
    </w:p>
    <w:p>
      <w:r>
        <w:t>夏义生 其他作品：https://www.jiaokey.com/tag/夏义生.html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关键词搜索：https://www.jiaokey.com/tag/艺术事业-研究报告-湖南-2020.html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