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青春璀璨</w:t>
      </w:r>
    </w:p>
    <w:p>
      <w:r>
        <w:rPr>
          <w:rFonts w:ascii="宋体" w:hAnsi="宋体" w:eastAsia="宋体"/>
          <w:sz w:val="24"/>
        </w:rPr>
        <w:t>蔡永洪著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青春璀璨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978-7-5396-7416-2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主人公蔡世锯的成长经历为线索，描写了以蔡世锯为代表的新星村一批年轻人的群像。小说通过对他们在成长过程中经历的爱情、工作、思想上的变化等方面的描写，反映了他们在成长过程中所经历的阵痛。最终，这群年轻人克服了来自各方面的压力，逐渐走向成熟，不断地用知识丰富自己，让自己的青春充满了活力。本书颂扬了他们在面临求学、立业、爱情之路上的挫折和考验时，不屈不饶、勇于拼搏的可贵精神。</w:t>
      </w:r>
    </w:p>
    <w:p/>
    <w:p>
      <w:r>
        <w:t>本书出售、求购地址：https://www.jiaokey.com/book/detail/15320227.html</w:t>
      </w:r>
    </w:p>
    <w:p>
      <w:r>
        <w:t>更多相关图书推荐：https://www.jiaokey.com</w:t>
      </w:r>
    </w:p>
    <w:p>
      <w:r>
        <w:t>蔡永洪著 其他作品：https://www.jiaokey.com/tag/蔡永洪著.html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