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幼儿图鉴认知大百科  名车</w:t>
      </w:r>
    </w:p>
    <w:p>
      <w:r>
        <w:rPr>
          <w:rFonts w:ascii="宋体" w:hAnsi="宋体" w:eastAsia="宋体"/>
          <w:sz w:val="24"/>
        </w:rPr>
        <w:t>迈克斯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幼儿图鉴认知大百科  名车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9787531594406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一本为小朋友设计的认知大书，多幅珍贵名车清晰大照片，让小朋友认识奔驰、宝马、凯迪拉克、劳斯莱斯等各种名车及其背后的故事，内容丰富，视觉惊艳，满足小车迷对车的喜爱与好奇。</w:t>
      </w:r>
    </w:p>
    <w:p/>
    <w:p>
      <w:r>
        <w:t>本书出售、求购地址：https://www.jiaokey.com/book/detail/15320066.html</w:t>
      </w:r>
    </w:p>
    <w:p>
      <w:r>
        <w:t>更多各科教学法、教材图书推荐：https://www.jiaokey.com</w:t>
      </w:r>
    </w:p>
    <w:p>
      <w:r>
        <w:t>迈克斯 其他作品：https://www.jiaokey.com/tag/迈克斯.html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