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我爱运动 毽子毽子踢起来</w:t>
      </w:r>
    </w:p>
    <w:p>
      <w:r>
        <w:rPr>
          <w:rFonts w:ascii="宋体" w:hAnsi="宋体" w:eastAsia="宋体"/>
          <w:sz w:val="24"/>
        </w:rPr>
        <w:t>张月著；邓正祺绘画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我爱运动 毽子毽子踢起来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张月著；邓正祺绘画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978-7-5713-3358-4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踢毽子-儿童读物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踢毽子是我们国家一项非常悠久的运动，踢毽子起源于中国汉代，盛行于六朝、隋、唐。在古都北京，踢键子还有个富有诗意的名字-翔翎。在以前，只要一枚铜钱，几根鸡毛，就可以做成一个建子。现在建子做得更加专业，和氇子相关的比赛也越来越丰富，有单人踢建子...</w:t>
      </w:r>
    </w:p>
    <w:p/>
    <w:p>
      <w:r>
        <w:t>本书出售、求购地址：https://www.jiaokey.com/book/detail/15320053.html</w:t>
      </w:r>
    </w:p>
    <w:p>
      <w:r>
        <w:t>更多相关图书推荐：https://www.jiaokey.com</w:t>
      </w:r>
    </w:p>
    <w:p>
      <w:r>
        <w:t>张月著；邓正祺绘画 其他作品：https://www.jiaokey.com/tag/张月著；邓正祺绘画.html</w:t>
      </w:r>
    </w:p>
    <w:p>
      <w:r>
        <w:t>关键词搜索：https://www.jiaokey.com/tag/踢毽子-儿童读物.html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