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非随机犯罪  2</w:t>
      </w:r>
    </w:p>
    <w:p>
      <w:r>
        <w:rPr>
          <w:rFonts w:ascii="宋体" w:hAnsi="宋体" w:eastAsia="宋体"/>
          <w:sz w:val="24"/>
        </w:rPr>
        <w:t>马拓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非随机犯罪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9787572613111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继《非随机犯罪》之后，刑侦作家马拓再开新作！案件更加扑朔迷离，面对接踵而至的惊天谜案，孙小圣和调查组成员该如何打开突破口娱乐圈流量小生蹊跷猝死，失独父母噤声背后的阴谋，企业高管死于密室，邻居凶案的神秘证人……四桩离奇罪案，尽显人性之恶，真相揭开之时，或许并无一人无辜。</w:t>
      </w:r>
    </w:p>
    <w:p/>
    <w:p>
      <w:r>
        <w:t>本书出售、求购地址：https://www.jiaokey.com/book/detail/15320003.html</w:t>
      </w:r>
    </w:p>
    <w:p>
      <w:r>
        <w:t>更多当代作品（1949年~）图书推荐：https://www.jiaokey.com</w:t>
      </w:r>
    </w:p>
    <w:p>
      <w:r>
        <w:t>马拓 其他作品：https://www.jiaokey.com/tag/马拓.html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