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徐铸成日记 1947-1957</w:t>
      </w:r>
    </w:p>
    <w:p>
      <w:r>
        <w:rPr>
          <w:rFonts w:ascii="宋体" w:hAnsi="宋体" w:eastAsia="宋体"/>
          <w:sz w:val="24"/>
        </w:rPr>
        <w:t>徐铸成著；徐时霖整理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徐铸成日记 1947-1957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徐铸成著；徐时霖整理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978-7-5426-7614-6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徐铸成（1907-1991）-日记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1.知名报人徐铸成日记，见证当代中国重要历史时刻 1947—1957年，正值中国的变革时期。本册日记聚焦作者亲历的解放战争、开国大典、抗美援朝、一届人大、苏联纪行五个重要节点，见证重要时代。 2.报人视角，私人文本，生动纪实，走进历史第一现...</w:t>
      </w:r>
    </w:p>
    <w:p/>
    <w:p>
      <w:r>
        <w:t>本书出售、求购地址：https://www.jiaokey.com/book/detail/15319788.html</w:t>
      </w:r>
    </w:p>
    <w:p>
      <w:r>
        <w:t>更多相关图书推荐：https://www.jiaokey.com</w:t>
      </w:r>
    </w:p>
    <w:p>
      <w:r>
        <w:t>徐铸成著；徐时霖整理 其他作品：https://www.jiaokey.com/tag/徐铸成著；徐时霖整理.html</w:t>
      </w:r>
    </w:p>
    <w:p>
      <w:r>
        <w:t>关键词搜索：https://www.jiaokey.com/tag/徐铸成（1907-1991）-日记.html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