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智能汽车网络安全权威指南 下</w:t>
      </w:r>
    </w:p>
    <w:p>
      <w:r>
        <w:rPr>
          <w:rFonts w:ascii="宋体" w:hAnsi="宋体" w:eastAsia="宋体"/>
          <w:sz w:val="24"/>
        </w:rPr>
        <w:t>李程，陈楠，王仲宇，徐吉著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智能汽车网络安全权威指南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李程，陈楠，王仲宇，徐吉著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978-7-111-73470-3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汽车-智能通信网-信息安全-中国-指南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汽车网络安全标准读本，知名电动汽车厂商安全总监撰写，43位汽车和安全领域专家力荐，9大主题全面展开……</w:t>
      </w:r>
    </w:p>
    <w:p/>
    <w:p>
      <w:r>
        <w:t>本书出售、求购地址：https://www.jiaokey.com/book/detail/15319326.html</w:t>
      </w:r>
    </w:p>
    <w:p>
      <w:r>
        <w:t>更多相关图书推荐：https://www.jiaokey.com</w:t>
      </w:r>
    </w:p>
    <w:p>
      <w:r>
        <w:t>李程，陈楠，王仲宇，徐吉著 其他作品：https://www.jiaokey.com/tag/李程，陈楠，王仲宇，徐吉著.html</w:t>
      </w:r>
    </w:p>
    <w:p>
      <w:r>
        <w:t>关键词搜索：https://www.jiaokey.com/tag/汽车-智能通信网-信息安全-中国-指南.html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