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中国历代土地制度概要</w:t>
      </w:r>
    </w:p>
    <w:p>
      <w:r>
        <w:rPr>
          <w:rFonts w:ascii="宋体" w:hAnsi="宋体" w:eastAsia="宋体"/>
          <w:sz w:val="24"/>
        </w:rPr>
        <w:t>于新民，于斯惟编著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中国历代土地制度概要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于新民，于斯惟编著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978-7-5139-2849-6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土地制度-经济史-研究-中国-古代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研究作品。书稿以时间为序，搜集了大量历史资料，重点阐述了我国原始社会、奴隶社会、封建社会等各时期的土地制度的产生背景和制度特点、制度发展以及制度影响。全书内容详细，资料来源可靠有据，能帮助相关从业者更好的了解土地制度，帮助行业认识土地的重要性，提高土地资源利用。</w:t>
      </w:r>
    </w:p>
    <w:p/>
    <w:p>
      <w:r>
        <w:t>本书出售、求购地址：https://www.jiaokey.com/book/detail/15319143.html</w:t>
      </w:r>
    </w:p>
    <w:p>
      <w:r>
        <w:t>更多相关图书推荐：https://www.jiaokey.com</w:t>
      </w:r>
    </w:p>
    <w:p>
      <w:r>
        <w:t>于新民，于斯惟编著 其他作品：https://www.jiaokey.com/tag/于新民，于斯惟编著.html</w:t>
      </w:r>
    </w:p>
    <w:p>
      <w:r>
        <w:t>关键词搜索：https://www.jiaokey.com/tag/土地制度-经济史-研究-中国-古代.html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