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SOBOTTA解剖学图谱 肌、关节和神经图表</w:t>
      </w:r>
    </w:p>
    <w:p>
      <w:r>
        <w:rPr>
          <w:rFonts w:ascii="宋体" w:hAnsi="宋体" w:eastAsia="宋体"/>
          <w:sz w:val="24"/>
        </w:rPr>
        <w:t>（德）弗里德里希·保尔森（FRIEDRICH PAULSEN），（德）延斯·瓦施克（JENS WASCHKE）主编；丁自海主审；刘芳，杨向群总主译；刘芳，杨向群主译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SOBOTTA解剖学图谱 肌、关节和神经图表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（德）弗里德里希·保尔森（FRIEDRICH PAULSEN），（德）延斯·瓦施克（JENS WASCHKE）主编；丁自海主审；刘芳，杨向群总主译；刘芳，杨向群主译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978-7-5725-0652-9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1904年出版至今，《SOBOTTA解剖学图谱》铸就了解剖学图谱的一座丰碑。</w:t>
      </w:r>
    </w:p>
    <w:p/>
    <w:p>
      <w:r>
        <w:t>本书出售、求购地址：https://www.jiaokey.com/book/detail/15318926.html</w:t>
      </w:r>
    </w:p>
    <w:p>
      <w:r>
        <w:t>更多相关图书推荐：https://www.jiaokey.com</w:t>
      </w:r>
    </w:p>
    <w:p>
      <w:r>
        <w:t>（德）弗里德里希·保尔森（FRIEDRICH PAULSEN），（德）延斯·瓦施克（JENS WASCHKE）主编；丁自海主审；刘芳，杨向群总主译；刘芳，杨向群主译 其他作品：https://www.jiaokey.com/tag/（德）弗里德里希·保尔森（FRIEDRICH PAULSEN），（德）延斯·瓦施克（JENS WASCHKE）主编；丁自海主审；刘芳，杨向群总主译；刘芳，杨向群主译.html</w:t>
      </w:r>
    </w:p>
    <w:p>
      <w:r>
        <w:t>关键词搜索：https://www.jiaokey.com/tag/人体解剖学-图谱.html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