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安德烈·纪德,李玉民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安德烈·纪德,李玉民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9787536099036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诉说了一段纯洁炙热却又无限辛酸的爱情悲剧。杰罗姆和表姐阿莉莎两小无猜，他们对爱情投入全部的纯真与热情，一心想为对方变成更好的人。但阿莉莎目睹母亲与人调情、亲人的可悲婚姻生活后，不能忍受任何阻碍通往美德的崎岖。她为了心中完美永恒的爱情，转身陷入宗教的狂热，结果导致心灵相通的二人形骸相离，直到生命尽头才悔恨自己人性的虚伪。</w:t>
      </w:r>
    </w:p>
    <w:p/>
    <w:p>
      <w:r>
        <w:t>本书出售、求购地址：https://www.jiaokey.com/book/detail/15317787.html</w:t>
      </w:r>
    </w:p>
    <w:p>
      <w:r>
        <w:t>更多欧洲文学图书推荐：https://www.jiaokey.com</w:t>
      </w:r>
    </w:p>
    <w:p>
      <w:r>
        <w:t>安德烈·纪德,李玉民 其他作品：https://www.jiaokey.com/tag/安德烈·纪德,李玉民.html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