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夏目漱石,徐建雄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夏目漱石,徐建雄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9787536099173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是猫》是夏目漱石的代表作。小说以一只猫的视角，观察并评述身为中学教师的主人苦沙弥和他的朋友们的日常生活，以及资本家邻居金田的女儿婚事等事件。小说中的猫语言幽默机智，妙语连珠，作者借其口嘲笑了明治社会知识分子空虚的精神世界，揭露了资产阶级势利、粗鄙、凶残的本性。全书构思灵巧，手法夸张，淋漓尽致地反映了二十世纪初，日本中小资产阶级的思想和生活，揭露和批判了明治“文明开化”的资本主义社会。</w:t>
      </w:r>
    </w:p>
    <w:p/>
    <w:p>
      <w:r>
        <w:t>本书出售、求购地址：https://www.jiaokey.com/book/detail/15317741.html</w:t>
      </w:r>
    </w:p>
    <w:p>
      <w:r>
        <w:t>更多亚洲文学图书推荐：https://www.jiaokey.com</w:t>
      </w:r>
    </w:p>
    <w:p>
      <w:r>
        <w:t>夏目漱石,徐建雄 其他作品：https://www.jiaokey.com/tag/夏目漱石,徐建雄.html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