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中国古典诗词校注评丛书 孟浩然诗全集</w:t>
      </w:r>
    </w:p>
    <w:p>
      <w:r>
        <w:rPr>
          <w:rFonts w:ascii="宋体" w:hAnsi="宋体" w:eastAsia="宋体"/>
          <w:sz w:val="24"/>
        </w:rPr>
        <w:t>李翔翥编著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中国古典诗词校注评丛书 孟浩然诗全集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978-7-5403-5365-0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中国古典诗词校注评丛书”中的一种。全书汇辑孟浩然的全部诗歌作品，按孟诗诗体即五言古诗、七言古诗、五言排律、五言律诗、七言律诗、五言绝句、七言绝句分类编次。共收诗二百七十五首，残句三联，每首诗后后均有题解、校勘、注释，以及历代名家评点。另有补遗部分，收录误入孟集或有争议的作品；附录部分，收录孟集序跋、史书志传以及唐人有关孟浩然之诗文等，以资参考。</w:t>
      </w:r>
    </w:p>
    <w:p/>
    <w:p>
      <w:r>
        <w:t>本书出售、求购地址：https://www.jiaokey.com/book/detail/15317634.html</w:t>
      </w:r>
    </w:p>
    <w:p>
      <w:r>
        <w:t>更多相关图书推荐：https://www.jiaokey.com</w:t>
      </w:r>
    </w:p>
    <w:p>
      <w:r>
        <w:t>李翔翥编著 其他作品：https://www.jiaokey.com/tag/李翔翥编著.html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