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指南录详注</w:t>
      </w:r>
    </w:p>
    <w:p>
      <w:r>
        <w:rPr>
          <w:rFonts w:ascii="宋体" w:hAnsi="宋体" w:eastAsia="宋体"/>
          <w:sz w:val="24"/>
        </w:rPr>
        <w:t>(宋)文天祥著；吴海发校注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指南录详注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(宋)文天祥著；吴海发校注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978-7-5325-9967-7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文天祥以诗歌记录了自己出使北营、被扣留、脱逃，最后回到南方的整个过程，抒发了强烈的爱国之情。整理者作了详细的注释。</w:t>
      </w:r>
    </w:p>
    <w:p/>
    <w:p>
      <w:r>
        <w:t>本书出售、求购地址：https://www.jiaokey.com/book/detail/15317623.html</w:t>
      </w:r>
    </w:p>
    <w:p>
      <w:r>
        <w:t>更多相关图书推荐：https://www.jiaokey.com</w:t>
      </w:r>
    </w:p>
    <w:p>
      <w:r>
        <w:t>(宋)文天祥著；吴海发校注 其他作品：https://www.jiaokey.com/tag/(宋)文天祥著；吴海发校注.html</w:t>
      </w:r>
    </w:p>
    <w:p>
      <w:r>
        <w:t>关键词搜索：https://www.jiaokey.com/tag/宋诗.html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