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诗化人生 宋宜东格律诗选 阅世遣兴</w:t>
      </w:r>
    </w:p>
    <w:p>
      <w:r>
        <w:rPr>
          <w:rFonts w:ascii="宋体" w:hAnsi="宋体" w:eastAsia="宋体"/>
          <w:sz w:val="24"/>
        </w:rPr>
        <w:t>宋宜东著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诗化人生 宋宜东格律诗选 阅世遣兴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978-7-5496-4095-9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格律诗集。全书共约收入七言律诗、五言律诗、七言律绝、无言律绝和排律约600首，并有言简意赅的注解。诗集由《阅世遣兴》《四时杂兴》和《望月比兴》三卷构成。秉持“传承传统文化，陶冶人文情怀，净化心灵底色，诗写时代篇章”的创作理念。《阅...</w:t>
      </w:r>
    </w:p>
    <w:p/>
    <w:p>
      <w:r>
        <w:t>本书出售、求购地址：https://www.jiaokey.com/book/detail/15317041.html</w:t>
      </w:r>
    </w:p>
    <w:p>
      <w:r>
        <w:t>更多相关图书推荐：https://www.jiaokey.com</w:t>
      </w:r>
    </w:p>
    <w:p>
      <w:r>
        <w:t>宋宜东著 其他作品：https://www.jiaokey.com/tag/宋宜东著.html</w:t>
      </w:r>
    </w:p>
    <w:p>
      <w:r>
        <w:t>关键词搜索：https://www.jiaokey.com/tag/格律诗-诗集-中国-当代.html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