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基于虚拟现实技术下的环博会云展览应用构建研究</w:t>
      </w:r>
    </w:p>
    <w:p>
      <w:r>
        <w:rPr>
          <w:rFonts w:ascii="宋体" w:hAnsi="宋体" w:eastAsia="宋体"/>
          <w:sz w:val="24"/>
        </w:rPr>
        <w:t>宋世伟,徐睿枫,孙博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16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基于虚拟现实技术下的环博会云展览应用构建研究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宋世伟,徐睿枫,孙博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9787561875537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虚拟现实-应用-环境保护-博览会-研究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环境科学、安全科学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近年来，随着虚拟现实等互联网技术的不断发展，我国会展行业不断迭代升级，衍生出“线上+线下”融合的新型展览模式。各行各业都开始尝试将传统现场展会“搬到”线上，“云展览”的商业模式已经成型，虚拟展会已经成为未来会展业发展的必由之路。但中国环保行业相关博览会在“云展览”的转型升级上还在尝试阶段，亟待业内人士对其进行深入研究和实践，打造品牌化环博会云展览。本书就环博会云展览所基于的技术进行理论阐述和仔细研究，以我国环保行业相关博览会的办展模式为参考，对环博会云展览进行分析和构想，对环博会云展览的发展前景进行展望。</w:t>
      </w:r>
    </w:p>
    <w:p/>
    <w:p>
      <w:r>
        <w:t>本书出售、求购地址：https://www.jiaokey.com/book/detail/15316641.html</w:t>
      </w:r>
    </w:p>
    <w:p>
      <w:r>
        <w:t>更多环境科学、安全科学图书推荐：https://www.jiaokey.com</w:t>
      </w:r>
    </w:p>
    <w:p>
      <w:r>
        <w:t>宋世伟,徐睿枫,孙博 其他作品：https://www.jiaokey.com/tag/宋世伟,徐睿枫,孙博.html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关键词搜索：https://www.jiaokey.com/tag/虚拟现实-应用-环境保护-博览会-研究.html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