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</w:t>
      </w:r>
    </w:p>
    <w:p>
      <w:r>
        <w:rPr>
          <w:rFonts w:ascii="宋体" w:hAnsi="宋体" w:eastAsia="宋体"/>
          <w:sz w:val="24"/>
        </w:rPr>
        <w:t>（明）施耐庵，罗贯中著，龚勋改编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（明）施耐庵，罗贯中著，龚勋改编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978-7-5658-1273-6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施耐庵、罗贯中著的《水浒传》是中国古代章回体小说的代表作，被誉为中国“第一才子书”。小说描写了北宋时期108位好汉聚义水泊梁山，揭竿而起反抗贪官污吏的英雄传奇，艺术地再现了中国古代官逼民反的悲壮画卷，揭露了封建社会尖锐的阶级矛盾，同时向后人展示了宋代的政治文化、民情风物等社会景观，并成功塑造了宋江、林冲、鲁智深、李逵、武松等一大批个性鲜明的梁山好汉的形象，具有非常高的艺术成就。</w:t>
      </w:r>
    </w:p>
    <w:p/>
    <w:p>
      <w:r>
        <w:t>本书出售、求购地址：https://www.jiaokey.com/book/detail/15316585.html</w:t>
      </w:r>
    </w:p>
    <w:p>
      <w:r>
        <w:t>更多相关图书推荐：https://www.jiaokey.com</w:t>
      </w:r>
    </w:p>
    <w:p>
      <w:r>
        <w:t>（明）施耐庵，罗贯中著，龚勋改编 其他作品：https://www.jiaokey.com/tag/（明）施耐庵，罗贯中著，龚勋改编.html</w:t>
      </w:r>
    </w:p>
    <w:p>
      <w:r>
        <w:t>关键词搜索：https://www.jiaokey.com/tag/连环画.html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