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</w:t>
      </w:r>
    </w:p>
    <w:p>
      <w:r>
        <w:rPr>
          <w:rFonts w:ascii="宋体" w:hAnsi="宋体" w:eastAsia="宋体"/>
          <w:sz w:val="24"/>
        </w:rPr>
        <w:t>喻守真选注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978-7-5108-6066-9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唐诗三百首》的注释本，初版于1948年，书中对诗人生平事迹和创作特点等均有简要介绍，注释简明浅显，不作过多征引和考证，着重于揭示诗的主题，剖析作者的艺术构思、结构章法、创作特点等，有助于读者鉴赏。本书是不可多得的唐诗鉴赏图书。</w:t>
      </w:r>
    </w:p>
    <w:p/>
    <w:p>
      <w:r>
        <w:t>本书出售、求购地址：https://www.jiaokey.com/book/detail/15316521.html</w:t>
      </w:r>
    </w:p>
    <w:p>
      <w:r>
        <w:t>更多相关图书推荐：https://www.jiaokey.com</w:t>
      </w:r>
    </w:p>
    <w:p>
      <w:r>
        <w:t>喻守真选注 其他作品：https://www.jiaokey.com/tag/喻守真选注.html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