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易堂真气  天下罕二</w:t>
      </w:r>
    </w:p>
    <w:p>
      <w:r>
        <w:rPr>
          <w:rFonts w:ascii="宋体" w:hAnsi="宋体" w:eastAsia="宋体"/>
          <w:sz w:val="24"/>
        </w:rPr>
        <w:t>易堂九子学术研讨会组委会主编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易堂真气  天下罕二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易堂九子学术研讨会组委会主编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978-7-5480-5241-8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古典散文-古典文学研究-中国-文集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易堂九子是清初集结在宁都翠微峰上一个著名的文人和教育团体，九子之首魏禧被称为清初三大散文家之一，其创立的易堂学馆位列江西“三山学派”之首，易堂九子在当时学界和文坛有重要的地位和影响。值易堂九子领袖魏禧诞辰390周年及易堂九子重要成员之一邱维...</w:t>
      </w:r>
    </w:p>
    <w:p/>
    <w:p>
      <w:r>
        <w:t>本书出售、求购地址：https://www.jiaokey.com/book/detail/15316491.html</w:t>
      </w:r>
    </w:p>
    <w:p>
      <w:r>
        <w:t>更多相关图书推荐：https://www.jiaokey.com</w:t>
      </w:r>
    </w:p>
    <w:p>
      <w:r>
        <w:t>易堂九子学术研讨会组委会主编 其他作品：https://www.jiaokey.com/tag/易堂九子学术研讨会组委会主编.html</w:t>
      </w:r>
    </w:p>
    <w:p>
      <w:r>
        <w:t>关键词搜索：https://www.jiaokey.com/tag/古典散文-古典文学研究-中国-文集.html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