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常见疾病护理观察要点</w:t>
      </w:r>
    </w:p>
    <w:p>
      <w:r>
        <w:rPr>
          <w:rFonts w:ascii="宋体" w:hAnsi="宋体" w:eastAsia="宋体"/>
          <w:sz w:val="24"/>
        </w:rPr>
        <w:t>臧正明主编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常见疾病护理观察要点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978-7-5229-0412-2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丰富，覆盖面广，主要介绍了呼吸系统疾病护理、消化系统疾病护理、神经系统疾病护理、骨科疾病护理、肿瘤科疾病护理、重症监护，还介绍了脾胃疾病中医护理、肝胆疾病中医护理、风湿免疫科疾病中医护理和神经外科康复护理。全书资料新颖，图文并茂，科学实用，力求理论与实践相结合，可供护理人员参考使用。</w:t>
      </w:r>
    </w:p>
    <w:p/>
    <w:p>
      <w:r>
        <w:t>本书出售、求购地址：https://www.jiaokey.com/book/detail/15316425.html</w:t>
      </w:r>
    </w:p>
    <w:p>
      <w:r>
        <w:t>更多相关图书推荐：https://www.jiaokey.com</w:t>
      </w:r>
    </w:p>
    <w:p>
      <w:r>
        <w:t>臧正明主编 其他作品：https://www.jiaokey.com/tag/臧正明主编.html</w:t>
      </w:r>
    </w:p>
    <w:p>
      <w:r>
        <w:t>关键词搜索：https://www.jiaokey.com/tag/常见病-护理.html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