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英语修辞鉴赏与翻译教程</w:t>
      </w:r>
    </w:p>
    <w:p>
      <w:r>
        <w:rPr>
          <w:rFonts w:ascii="宋体" w:hAnsi="宋体" w:eastAsia="宋体"/>
          <w:sz w:val="24"/>
        </w:rPr>
        <w:t>石晶主编；冯建民，崔羽杭，梁庆合，李庆云，陈友军，石小红副主编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英语修辞鉴赏与翻译教程</w:t>
            </w:r>
          </w:p>
        </w:tc>
      </w:tr>
      <w:tr>
        <w:tc>
          <w:tcPr>
            <w:tcW w:type="dxa" w:w="4320"/>
          </w:tcPr>
          <w:p>
            <w:r>
              <w:t>作者</w:t>
            </w:r>
          </w:p>
        </w:tc>
        <w:tc>
          <w:tcPr>
            <w:tcW w:type="dxa" w:w="4320"/>
          </w:tcPr>
          <w:p>
            <w:r>
              <w:t>石晶主编；冯建民，崔羽杭，梁庆合，李庆云，陈友军，石小红副主编</w:t>
            </w:r>
          </w:p>
        </w:tc>
      </w:tr>
      <w:tr>
        <w:tc>
          <w:tcPr>
            <w:tcW w:type="dxa" w:w="4320"/>
          </w:tcPr>
          <w:p>
            <w:r>
              <w:t>出版社</w:t>
            </w:r>
          </w:p>
        </w:tc>
        <w:tc>
          <w:tcPr>
            <w:tcW w:type="dxa" w:w="4320"/>
          </w:tcPr>
          <w:p>
            <w:r/>
          </w:p>
        </w:tc>
      </w:tr>
      <w:tr>
        <w:tc>
          <w:tcPr>
            <w:tcW w:type="dxa" w:w="4320"/>
          </w:tcPr>
          <w:p>
            <w:r>
              <w:t>ISBN</w:t>
            </w:r>
          </w:p>
        </w:tc>
        <w:tc>
          <w:tcPr>
            <w:tcW w:type="dxa" w:w="4320"/>
          </w:tcPr>
          <w:p>
            <w:r>
              <w:t>978-7-5615-8607-5</w:t>
            </w:r>
          </w:p>
        </w:tc>
      </w:tr>
      <w:tr>
        <w:tc>
          <w:tcPr>
            <w:tcW w:type="dxa" w:w="4320"/>
          </w:tcPr>
          <w:p>
            <w:r>
              <w:t>出版日期</w:t>
            </w:r>
          </w:p>
        </w:tc>
        <w:tc>
          <w:tcPr>
            <w:tcW w:type="dxa" w:w="4320"/>
          </w:tcPr>
          <w:p>
            <w:r>
              <w:t>2022-05-01</w:t>
            </w:r>
          </w:p>
        </w:tc>
      </w:tr>
      <w:tr>
        <w:tc>
          <w:tcPr>
            <w:tcW w:type="dxa" w:w="4320"/>
          </w:tcPr>
          <w:p>
            <w:r>
              <w:t>页数</w:t>
            </w:r>
          </w:p>
        </w:tc>
        <w:tc>
          <w:tcPr>
            <w:tcW w:type="dxa" w:w="4320"/>
          </w:tcPr>
          <w:p>
            <w:r>
              <w:t>254</w:t>
            </w:r>
          </w:p>
        </w:tc>
      </w:tr>
      <w:tr>
        <w:tc>
          <w:tcPr>
            <w:tcW w:type="dxa" w:w="4320"/>
          </w:tcPr>
          <w:p>
            <w:r>
              <w:t>价格</w:t>
            </w:r>
          </w:p>
        </w:tc>
        <w:tc>
          <w:tcPr>
            <w:tcW w:type="dxa" w:w="4320"/>
          </w:tcPr>
          <w:p>
            <w:r>
              <w:t>49.00</w:t>
            </w:r>
          </w:p>
        </w:tc>
      </w:tr>
      <w:tr>
        <w:tc>
          <w:tcPr>
            <w:tcW w:type="dxa" w:w="4320"/>
          </w:tcPr>
          <w:p>
            <w:r>
              <w:t>关键词</w:t>
            </w:r>
          </w:p>
        </w:tc>
        <w:tc>
          <w:tcPr>
            <w:tcW w:type="dxa" w:w="4320"/>
          </w:tcPr>
          <w:p>
            <w:r>
              <w:t>英语-翻译-教材-英语-修辞-教材</w:t>
            </w:r>
          </w:p>
        </w:tc>
      </w:tr>
      <w:tr>
        <w:tc>
          <w:tcPr>
            <w:tcW w:type="dxa" w:w="4320"/>
          </w:tcPr>
          <w:p>
            <w:r>
              <w:t>分类</w:t>
            </w:r>
          </w:p>
        </w:tc>
        <w:tc>
          <w:tcPr>
            <w:tcW w:type="dxa" w:w="4320"/>
          </w:tcPr>
          <w:p>
            <w:r/>
          </w:p>
        </w:tc>
      </w:tr>
    </w:tbl>
    <w:p/>
    <w:p>
      <w:pPr>
        <w:pStyle w:val="Heading1"/>
      </w:pPr>
      <w:r>
        <w:t>图书介绍</w:t>
      </w:r>
    </w:p>
    <w:p>
      <w:r>
        <w:t>本书是笔者在多年教授英语修辞学课程和翻译课程并参考相关资料的基础上编写而成的，主要适用于英语专业本科生，同时也可作为广大英语教师及英语爱好者的参考书使用。全书将英语修辞格分为三大类（音韵修辞格、语义修辞格和句法修辞格）、共24种常用修辞格，...</w:t>
      </w:r>
    </w:p>
    <w:p/>
    <w:p>
      <w:r>
        <w:t>本书出售、求购地址：https://www.jiaokey.com/book/detail/15316143.html</w:t>
      </w:r>
    </w:p>
    <w:p>
      <w:r>
        <w:t>更多相关图书推荐：https://www.jiaokey.com</w:t>
      </w:r>
    </w:p>
    <w:p>
      <w:r>
        <w:t>石晶主编；冯建民，崔羽杭，梁庆合，李庆云，陈友军，石小红副主编 其他作品：https://www.jiaokey.com/tag/石晶主编；冯建民，崔羽杭，梁庆合，李庆云，陈友军，石小红副主编.html</w:t>
      </w:r>
    </w:p>
    <w:p>
      <w:r>
        <w:t>关键词搜索：https://www.jiaokey.com/tag/英语-翻译-教材-英语-修辞-教材.html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