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学科素养与英语教学发展研究</w:t>
      </w:r>
    </w:p>
    <w:p>
      <w:r>
        <w:rPr>
          <w:rFonts w:ascii="宋体" w:hAnsi="宋体" w:eastAsia="宋体"/>
          <w:sz w:val="24"/>
        </w:rPr>
        <w:t>吴倩倩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学科素养与英语教学发展研究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9787206196447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旨在促进英语教师专业知识的发展，使教师在现有专业知识和经验基础上，进一步加深对英语语言、语言学习、语言教学及英语教学等相关因素的了解，结合英语教师已有的理论知识、实践知识和个人经验，使英语课堂更加高效。本书以现行大学英语教材课文为基础，分别对英语学科素养、教学设计、教学活动组织等内容进行阐述，同时结合不同案例进行分析，具有一定的指导性和实践性。</w:t>
      </w:r>
    </w:p>
    <w:p/>
    <w:p>
      <w:r>
        <w:t>本书出售、求购地址：https://www.jiaokey.com/book/detail/15316019.html</w:t>
      </w:r>
    </w:p>
    <w:p>
      <w:r>
        <w:t>更多语文教学图书推荐：https://www.jiaokey.com</w:t>
      </w:r>
    </w:p>
    <w:p>
      <w:r>
        <w:t>吴倩倩 其他作品：https://www.jiaokey.com/tag/吴倩倩.html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