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漫说文化丛书 闲情乐事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漫说文化丛书 闲情乐事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978-7-5561-3192-1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闲情乐事》由陈平原选编，搜集了周作人、林语堂、丰子恺、梁实秋、朱自清等20余位作家信笔闲谈的散文小品，涵盖了衣、食、住、行等中国人的“生活的艺术”，他们用通俗亲切的语言表达出中国人的生活情趣，生活中的种种日常事件都包含在内，不仅展现了作家细致入微的学识和洞察力，更体现出他们的闲适与雅趣。文章短小精悍，便于理解，是一份对民国时代普通百姓的生活日常的真实记录，更多的是一份普通中国人的生活美学。</w:t>
      </w:r>
    </w:p>
    <w:p/>
    <w:p>
      <w:r>
        <w:t>本书出售、求购地址：https://www.jiaokey.com/book/detail/15315812.html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关键词搜索：https://www.jiaokey.com/tag/散文集-中国.html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