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后悔的小刺猬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后悔的小刺猬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978-7-5704-2498-6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后悔的小刺猬》精选著名儿童文学作家张秋生童话中的经典童话，故事内容趣盎然，语言优美，充满文学色彩，富有诗意；故事篇幅短小，却非常生动，富有内涵哲思；用童话的方式教育、引导、启迪孩子，让孩子感受快乐的同时，学会自我思考。可以说，本书中的内容...</w:t>
      </w:r>
    </w:p>
    <w:p/>
    <w:p>
      <w:r>
        <w:t>本书出售、求购地址：https://www.jiaokey.com/book/detail/15315712.html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