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跨越山丘  化解人生困境</w:t>
      </w:r>
    </w:p>
    <w:p>
      <w:r>
        <w:rPr>
          <w:rFonts w:ascii="宋体" w:hAnsi="宋体" w:eastAsia="宋体"/>
          <w:sz w:val="24"/>
        </w:rPr>
        <w:t>陈韵棋,五顿,夏聪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跨越山丘  化解人生困境</w:t>
            </w:r>
          </w:p>
        </w:tc>
      </w:tr>
      <w:tr>
        <w:tc>
          <w:tcPr>
            <w:tcW w:type="dxa" w:w="4320"/>
          </w:tcPr>
          <w:p>
            <w:r>
              <w:t>作者</w:t>
            </w:r>
          </w:p>
        </w:tc>
        <w:tc>
          <w:tcPr>
            <w:tcW w:type="dxa" w:w="4320"/>
          </w:tcPr>
          <w:p>
            <w:r>
              <w:t>陈韵棋,五顿,夏聪</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9787568097871</w:t>
            </w:r>
          </w:p>
        </w:tc>
      </w:tr>
      <w:tr>
        <w:tc>
          <w:tcPr>
            <w:tcW w:type="dxa" w:w="4320"/>
          </w:tcPr>
          <w:p>
            <w:r>
              <w:t>出版日期</w:t>
            </w:r>
          </w:p>
        </w:tc>
        <w:tc>
          <w:tcPr>
            <w:tcW w:type="dxa" w:w="4320"/>
          </w:tcPr>
          <w:p>
            <w:r>
              <w:t>2023-08-01</w:t>
            </w:r>
          </w:p>
        </w:tc>
      </w:tr>
      <w:tr>
        <w:tc>
          <w:tcPr>
            <w:tcW w:type="dxa" w:w="4320"/>
          </w:tcPr>
          <w:p>
            <w:r>
              <w:t>页数</w:t>
            </w:r>
          </w:p>
        </w:tc>
        <w:tc>
          <w:tcPr>
            <w:tcW w:type="dxa" w:w="4320"/>
          </w:tcPr>
          <w:p>
            <w:r>
              <w:t>314</w:t>
            </w:r>
          </w:p>
        </w:tc>
      </w:tr>
      <w:tr>
        <w:tc>
          <w:tcPr>
            <w:tcW w:type="dxa" w:w="4320"/>
          </w:tcPr>
          <w:p>
            <w:r>
              <w:t>价格</w:t>
            </w:r>
          </w:p>
        </w:tc>
        <w:tc>
          <w:tcPr>
            <w:tcW w:type="dxa" w:w="4320"/>
          </w:tcPr>
          <w:p>
            <w:r/>
          </w:p>
        </w:tc>
      </w:tr>
      <w:tr>
        <w:tc>
          <w:tcPr>
            <w:tcW w:type="dxa" w:w="4320"/>
          </w:tcPr>
          <w:p>
            <w:r>
              <w:t>关键词</w:t>
            </w:r>
          </w:p>
        </w:tc>
        <w:tc>
          <w:tcPr>
            <w:tcW w:type="dxa" w:w="4320"/>
          </w:tcPr>
          <w:p>
            <w:r>
              <w:t>成功心理-通俗读物</w:t>
            </w:r>
          </w:p>
        </w:tc>
      </w:tr>
      <w:tr>
        <w:tc>
          <w:tcPr>
            <w:tcW w:type="dxa" w:w="4320"/>
          </w:tcPr>
          <w:p>
            <w:r>
              <w:t>分类</w:t>
            </w:r>
          </w:p>
        </w:tc>
        <w:tc>
          <w:tcPr>
            <w:tcW w:type="dxa" w:w="4320"/>
          </w:tcPr>
          <w:p>
            <w:r>
              <w:t>信念、意志、行为</w:t>
            </w:r>
          </w:p>
        </w:tc>
      </w:tr>
    </w:tbl>
    <w:p/>
    <w:p>
      <w:pPr>
        <w:pStyle w:val="Heading1"/>
      </w:pPr>
      <w:r>
        <w:t>图书介绍</w:t>
      </w:r>
    </w:p>
    <w:p>
      <w:r>
        <w:t>在人生这条漫漫长路上，你不可避免地会遇到荆棘与山丘。这些恼人的山丘，可能出现在学习里，可能出现在工作中，也有可能出现在生活里，它们就是人生路上如恒河沙数的困境。如何战胜困境，让人生之路按照自己的预设走向去延伸很多人觉得自己听过很多大道理，却依旧过不好这一生。这是因为大道理大而空，是居高临下的说教，是不接地气的指导，无法让你产生深刻的领悟与心灵的共鸣。本书中的36位作者，是来自人力资源管理、心理咨询、实战演讲、儿童教育、财务管理等几乎各行各业的精英人士，他们用发生在自己身上的真实故事，告诉读者如何在探索中前行，在学习中疗愈，积极应对工作中的考验，协调与处理生活中的难题，从而摆脱困境，为心灵释放空间。让你坚信自己，一定可以一跃而起，跨越人生中的各种山丘。</w:t>
      </w:r>
    </w:p>
    <w:p/>
    <w:p>
      <w:r>
        <w:t>本书出售、求购地址：https://www.jiaokey.com/book/detail/15315255.html</w:t>
      </w:r>
    </w:p>
    <w:p>
      <w:r>
        <w:t>更多信念、意志、行为图书推荐：https://www.jiaokey.com</w:t>
      </w:r>
    </w:p>
    <w:p>
      <w:r>
        <w:t>陈韵棋,五顿,夏聪 其他作品：https://www.jiaokey.com/tag/陈韵棋,五顿,夏聪.html</w:t>
      </w:r>
    </w:p>
    <w:p>
      <w:r>
        <w:t>武汉：华中科技大学出版社 出版图书：https://www.jiaokey.com/tag/武汉：华中科技大学出版社.html</w:t>
      </w:r>
    </w:p>
    <w:p>
      <w:r>
        <w:t>关键词搜索：https://www.jiaokey.com/tag/成功心理-通俗读物.html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