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书名：寻找疾病的蛛丝马迹  标记与检验医学</w:t>
      </w:r>
    </w:p>
    <w:p>
      <w:r>
        <w:t>作者：康向东主编；吴蓉副主编；上海市核学会组编；戴志敏总主编</w:t>
      </w:r>
    </w:p>
    <w:p>
      <w:r>
        <w:t>出版社：上海：上海交通大学出版社</w:t>
      </w:r>
    </w:p>
    <w:p>
      <w:r>
        <w:t>出版日期：2023.09</w:t>
      </w:r>
    </w:p>
    <w:p>
      <w:r>
        <w:t>总页数：150</w:t>
      </w:r>
    </w:p>
    <w:p>
      <w:r>
        <w:t>更多请访问教客网: www.jiaokey.com</w:t>
      </w:r>
    </w:p>
    <w:p>
      <w:r>
        <w:t>寻找疾病的蛛丝马迹  标记与检验医学 评论地址：https://www.jiaokey.com/book/detail/15314815.html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