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常宗豪先生文存</w:t>
      </w:r>
    </w:p>
    <w:p>
      <w:r>
        <w:rPr>
          <w:rFonts w:ascii="宋体" w:hAnsi="宋体" w:eastAsia="宋体"/>
          <w:sz w:val="24"/>
        </w:rPr>
        <w:t>常宗豪著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常宗豪先生文存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常宗豪著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978-7-5326-5705-6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汉字-古文字学-文集-中国文学-古典文学研究-文集-艺术评论-中国-文集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分三篇：文字学篇、文学篇和艺文篇。文字学篇、文学篇收录的都是学术论著，包括《汉字构形学》《九歌新论》和《唐五代词讲义》等专著三种，论文各十篇。从甲骨金文到唐兰三书说，从《诗经》《楚辞》到诗词句法，专著和论文都有论及。其中《汉字构形学》是...</w:t>
      </w:r>
    </w:p>
    <w:p/>
    <w:p>
      <w:r>
        <w:t>本书出售、求购地址：https://www.jiaokey.com/book/detail/15314427.html</w:t>
      </w:r>
    </w:p>
    <w:p>
      <w:r>
        <w:t>更多相关图书推荐：https://www.jiaokey.com</w:t>
      </w:r>
    </w:p>
    <w:p>
      <w:r>
        <w:t>常宗豪著 其他作品：https://www.jiaokey.com/tag/常宗豪著.html</w:t>
      </w:r>
    </w:p>
    <w:p>
      <w:r>
        <w:t>关键词搜索：https://www.jiaokey.com/tag/汉字-古文字学-文集-中国文学-古典文学研究-文集-艺术评论-中国-文集.html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